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Through The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Czech dance and genre of dance music familiar throughout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movement where two people, who are initially facing each other, walk around each other without or almost without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progressive dance characterized by long, continuous flowing movements across the dance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 movement common in salsa, where the two dance partners facing each other change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Ballroom dance move, which is the turn on the heel of the support foot while the other foot is held close and parallel to the support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style originating in New York City in the early 1970s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Partner dance that originated in the 1880s along the River Plata, the natural border between Argentina and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dance move in a number of dances such as English Country Dance, contra dance, and square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ballroom and folk dance, normally in triple  time, performed primarily in closed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technique that presents the illusion of the dancer being pulled backwards while attempting to walk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step with a triple step pattern used in many forms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dance which was born in Harlem, New York City in 1928 and has evolved since then with the jazz music of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form of social dance that originated in the Caribbean or something eaten which chips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Through The Night</dc:title>
  <dcterms:created xsi:type="dcterms:W3CDTF">2021-10-11T05:08:39Z</dcterms:created>
  <dcterms:modified xsi:type="dcterms:W3CDTF">2021-10-11T05:08:39Z</dcterms:modified>
</cp:coreProperties>
</file>