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Through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Willis    </w:t>
      </w:r>
      <w:r>
        <w:t xml:space="preserve">   Jess    </w:t>
      </w:r>
      <w:r>
        <w:t xml:space="preserve">   unloved    </w:t>
      </w:r>
      <w:r>
        <w:t xml:space="preserve">   loved    </w:t>
      </w:r>
      <w:r>
        <w:t xml:space="preserve">   family    </w:t>
      </w:r>
      <w:r>
        <w:t xml:space="preserve">   happy-family    </w:t>
      </w:r>
      <w:r>
        <w:t xml:space="preserve">   Enid    </w:t>
      </w:r>
      <w:r>
        <w:t xml:space="preserve">   bith    </w:t>
      </w:r>
      <w:r>
        <w:t xml:space="preserve">   adoption    </w:t>
      </w:r>
      <w:r>
        <w:t xml:space="preserve">   dog    </w:t>
      </w:r>
      <w:r>
        <w:t xml:space="preserve">   miracle    </w:t>
      </w:r>
      <w:r>
        <w:t xml:space="preserve">   Christmas    </w:t>
      </w:r>
      <w:r>
        <w:t xml:space="preserve">   families    </w:t>
      </w:r>
      <w:r>
        <w:t xml:space="preserve">   foster    </w:t>
      </w:r>
      <w:r>
        <w:t xml:space="preserve">   mother    </w:t>
      </w:r>
      <w:r>
        <w:t xml:space="preserve">   December    </w:t>
      </w:r>
      <w:r>
        <w:t xml:space="preserve">   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Through the snow</dc:title>
  <dcterms:created xsi:type="dcterms:W3CDTF">2021-10-11T05:08:48Z</dcterms:created>
  <dcterms:modified xsi:type="dcterms:W3CDTF">2021-10-11T05:08:48Z</dcterms:modified>
</cp:coreProperties>
</file>