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Dancing in Red Shoes will Kill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Kayla was born with a ...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Kayla auditioned and was admitted in to the...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Kayla's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Melissa called everyone by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Joey was Paterson's...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kayla was going to audition for..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Melissa would always try to ... Kayla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high school did they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Paterson wanted Kayla to mode because of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Melissa was super...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Kayla and Melissa were in ...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Lourdes and Joey would...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activity did Joey and Kayla do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Melissa would be a ... if she was not a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was good for Kayla to do since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Paterson's body is an outgoing work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Paterson uses her room as 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in Red Shoes will Kill you</dc:title>
  <dcterms:created xsi:type="dcterms:W3CDTF">2021-10-11T05:09:00Z</dcterms:created>
  <dcterms:modified xsi:type="dcterms:W3CDTF">2021-10-11T05:09:00Z</dcterms:modified>
</cp:coreProperties>
</file>