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Dancing in the streets</w:t>
      </w:r>
    </w:p>
    <w:p>
      <w:pPr>
        <w:pStyle w:val="Questions"/>
      </w:pPr>
      <w:r>
        <w:t xml:space="preserve">1. PNAHEIYP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UQDEAARMSE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GKNI ECAK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ACSNCLEKE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EPRAAD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ADSEB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EWN NSAEROL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8. ASH DWAESDNYE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9. NANCGDI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SASMK </w:t>
      </w:r>
      <w:r>
        <w:rPr>
          <w:u w:val="single"/>
        </w:rPr>
        <w:t xml:space="preserve">_____________________________________________</w:t>
      </w:r>
    </w:p>
    <w:p>
      <w:pPr>
        <w:pStyle w:val="WordBankLarge"/>
      </w:pPr>
      <w:r>
        <w:t xml:space="preserve">   epiphany    </w:t>
      </w:r>
      <w:r>
        <w:t xml:space="preserve">   masquerade    </w:t>
      </w:r>
      <w:r>
        <w:t xml:space="preserve">   king cake    </w:t>
      </w:r>
      <w:r>
        <w:t xml:space="preserve">   necklaces    </w:t>
      </w:r>
      <w:r>
        <w:t xml:space="preserve">   parade    </w:t>
      </w:r>
      <w:r>
        <w:t xml:space="preserve">   beads    </w:t>
      </w:r>
      <w:r>
        <w:t xml:space="preserve">   new orleans    </w:t>
      </w:r>
      <w:r>
        <w:t xml:space="preserve">   ash wednesday    </w:t>
      </w:r>
      <w:r>
        <w:t xml:space="preserve">   dancing    </w:t>
      </w:r>
      <w:r>
        <w:t xml:space="preserve">   masks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Dancing in the streets</dc:title>
  <dcterms:created xsi:type="dcterms:W3CDTF">2021-10-11T05:08:55Z</dcterms:created>
  <dcterms:modified xsi:type="dcterms:W3CDTF">2021-10-11T05:08:55Z</dcterms:modified>
</cp:coreProperties>
</file>