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Dancing with the Devil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Choreography    </w:t>
      </w:r>
      <w:r>
        <w:t xml:space="preserve">   Strange    </w:t>
      </w:r>
      <w:r>
        <w:t xml:space="preserve">   2015    </w:t>
      </w:r>
      <w:r>
        <w:t xml:space="preserve">   Dance floor    </w:t>
      </w:r>
      <w:r>
        <w:t xml:space="preserve">   Young girl    </w:t>
      </w:r>
      <w:r>
        <w:t xml:space="preserve">   Red dress    </w:t>
      </w:r>
      <w:r>
        <w:t xml:space="preserve">   willful    </w:t>
      </w:r>
      <w:r>
        <w:t xml:space="preserve">   Coordinations    </w:t>
      </w:r>
      <w:r>
        <w:t xml:space="preserve">   Scary    </w:t>
      </w:r>
      <w:r>
        <w:t xml:space="preserve">   Urban legends    </w:t>
      </w:r>
      <w:r>
        <w:t xml:space="preserve">   November    </w:t>
      </w:r>
      <w:r>
        <w:t xml:space="preserve">   School dance    </w:t>
      </w:r>
      <w:r>
        <w:t xml:space="preserve">   Man in black    </w:t>
      </w:r>
      <w:r>
        <w:t xml:space="preserve">   Texas    </w:t>
      </w:r>
      <w:r>
        <w:t xml:space="preserve">   Hårgålaten    </w:t>
      </w:r>
      <w:r>
        <w:t xml:space="preserve">   Folk dance    </w:t>
      </w:r>
      <w:r>
        <w:t xml:space="preserve">   Hambo    </w:t>
      </w:r>
      <w:r>
        <w:t xml:space="preserve">   Devils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with the Devil </dc:title>
  <dcterms:created xsi:type="dcterms:W3CDTF">2021-10-11T05:09:59Z</dcterms:created>
  <dcterms:modified xsi:type="dcterms:W3CDTF">2021-10-11T05:09:59Z</dcterms:modified>
</cp:coreProperties>
</file>