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tough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less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set ablaze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 the sky becomes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than gloomy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Accepted an apology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Thick felt tipped 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magician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Vultures are actually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Dwarf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an edge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in Mexico cross this to come i to the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Taken an oath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Danes Crossword Puzzle</dc:title>
  <dcterms:created xsi:type="dcterms:W3CDTF">2021-10-11T05:09:43Z</dcterms:created>
  <dcterms:modified xsi:type="dcterms:W3CDTF">2021-10-11T05:09:43Z</dcterms:modified>
</cp:coreProperties>
</file>