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Danganronpa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Korekiyo    </w:t>
      </w:r>
      <w:r>
        <w:t xml:space="preserve">   Maki    </w:t>
      </w:r>
      <w:r>
        <w:t xml:space="preserve">   Keebo    </w:t>
      </w:r>
      <w:r>
        <w:t xml:space="preserve">   Monosuke    </w:t>
      </w:r>
      <w:r>
        <w:t xml:space="preserve">   Monodam    </w:t>
      </w:r>
      <w:r>
        <w:t xml:space="preserve">   Monotaro    </w:t>
      </w:r>
      <w:r>
        <w:t xml:space="preserve">   Monophanie    </w:t>
      </w:r>
      <w:r>
        <w:t xml:space="preserve">   Monokid    </w:t>
      </w:r>
      <w:r>
        <w:t xml:space="preserve">   Monokuma    </w:t>
      </w:r>
      <w:r>
        <w:t xml:space="preserve">   Rantaro    </w:t>
      </w:r>
      <w:r>
        <w:t xml:space="preserve">   Ryoma    </w:t>
      </w:r>
      <w:r>
        <w:t xml:space="preserve">   Miu    </w:t>
      </w:r>
      <w:r>
        <w:t xml:space="preserve">   Kaito    </w:t>
      </w:r>
      <w:r>
        <w:t xml:space="preserve">   Himiko    </w:t>
      </w:r>
      <w:r>
        <w:t xml:space="preserve">   Tenko    </w:t>
      </w:r>
      <w:r>
        <w:t xml:space="preserve">   Angie    </w:t>
      </w:r>
      <w:r>
        <w:t xml:space="preserve">   Gonta    </w:t>
      </w:r>
      <w:r>
        <w:t xml:space="preserve">   Kirumi    </w:t>
      </w:r>
      <w:r>
        <w:t xml:space="preserve">   Kokichi    </w:t>
      </w:r>
      <w:r>
        <w:t xml:space="preserve">   Shuichi    </w:t>
      </w:r>
      <w:r>
        <w:t xml:space="preserve">   Kaede    </w:t>
      </w:r>
      <w:r>
        <w:t xml:space="preserve">   Tsumugi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Danganronpa </dc:title>
  <dcterms:created xsi:type="dcterms:W3CDTF">2021-11-22T03:29:47Z</dcterms:created>
  <dcterms:modified xsi:type="dcterms:W3CDTF">2021-11-22T03:29:47Z</dcterms:modified>
</cp:coreProperties>
</file>