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DangerAware  Crossword Puzzle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keeping something from happening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infection of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Dishonest or illegal behavior especially by powerful people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violent physical or verbal attack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verbal insult.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use profanity insolent language against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Regard for the feelings, wishes and rights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loss or harm resulting from injury to person or property.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use of meanly or unfairly for ones own advantage.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Organized to prevent abuse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disparaging remark innuendo.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Violation of ones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Threating to others who are weaker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cause hurt feelings by words.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utterance of false charges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DangerAware  Crossword Puzzle  </dc:title>
  <dcterms:created xsi:type="dcterms:W3CDTF">2021-10-20T03:34:35Z</dcterms:created>
  <dcterms:modified xsi:type="dcterms:W3CDTF">2021-10-20T03:34:35Z</dcterms:modified>
</cp:coreProperties>
</file>