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Danger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immediately turn off the engine when a chemical __________ happens in your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a situation that a sales rep would be exposed to a chemical? (7-13)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Dangerous Good that is in Class 2.1 will be a Flammable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___________ Sheets are used to outline important information regarding a Dangerous Good (6-4)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we store the information on all of our Dangerous Goods?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our DG fall into packing group 2 and 3 which allows us to carry 250 ______________  of each in our company vehicles.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______________ Equipment should be used when using Dangerous Goods (8-9)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term used to describe Dangerous Goods?  (9-9)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the Land Transport Rules (2005) we carry our Dangerous Goods as ________________________________ (5-2-5)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that is _______________________ falls into the Class 2.2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Dangerous Good that is in class 3.1 will be a Flammable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Danger</dc:title>
  <dcterms:created xsi:type="dcterms:W3CDTF">2021-10-10T23:42:33Z</dcterms:created>
  <dcterms:modified xsi:type="dcterms:W3CDTF">2021-10-10T23:42:33Z</dcterms:modified>
</cp:coreProperties>
</file>