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"Danger - Icebergs!"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 ship thought to be unsinkable that sank on its maiden voyage when it struck an iceberg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 mass of ice formed from snow on high ground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great body of salt water that covers almost three-fourths of Earth's surface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comes apart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strong, open boats with oars, specially built for saving lives at sea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 mass of ice floating in the sea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ten hundreds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 area of ice floating in the sea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watchful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turn from a solid into a liquid by heating</w:t>
            </w:r>
          </w:p>
        </w:tc>
      </w:tr>
    </w:tbl>
    <w:p>
      <w:pPr>
        <w:pStyle w:val="WordBankSmall"/>
      </w:pPr>
      <w:r>
        <w:t xml:space="preserve">   ALERT    </w:t>
      </w:r>
      <w:r>
        <w:t xml:space="preserve">   BREAKS    </w:t>
      </w:r>
      <w:r>
        <w:t xml:space="preserve">   MELT    </w:t>
      </w:r>
      <w:r>
        <w:t xml:space="preserve">   OCEAN    </w:t>
      </w:r>
      <w:r>
        <w:t xml:space="preserve">   THOUSANDS    </w:t>
      </w:r>
      <w:r>
        <w:t xml:space="preserve">   GLACIER    </w:t>
      </w:r>
      <w:r>
        <w:t xml:space="preserve">   ICEBERG    </w:t>
      </w:r>
      <w:r>
        <w:t xml:space="preserve">   ICE PACK    </w:t>
      </w:r>
      <w:r>
        <w:t xml:space="preserve">   LIFEBOATS    </w:t>
      </w:r>
      <w:r>
        <w:t xml:space="preserve">   TITANIC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"Danger - Icebergs!" Vocabulary</dc:title>
  <dcterms:created xsi:type="dcterms:W3CDTF">2021-10-10T23:52:03Z</dcterms:created>
  <dcterms:modified xsi:type="dcterms:W3CDTF">2021-10-10T23:52:03Z</dcterms:modified>
</cp:coreProperties>
</file>