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 Lurks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critter    </w:t>
      </w:r>
      <w:r>
        <w:t xml:space="preserve">   prayingmantis    </w:t>
      </w:r>
      <w:r>
        <w:t xml:space="preserve">   scariest    </w:t>
      </w:r>
      <w:r>
        <w:t xml:space="preserve">   elmo    </w:t>
      </w:r>
      <w:r>
        <w:t xml:space="preserve">   doorstep    </w:t>
      </w:r>
      <w:r>
        <w:t xml:space="preserve">   death    </w:t>
      </w:r>
      <w:r>
        <w:t xml:space="preserve">   brush    </w:t>
      </w:r>
      <w:r>
        <w:t xml:space="preserve">   lurked    </w:t>
      </w:r>
      <w:r>
        <w:t xml:space="preserve">   danger    </w:t>
      </w:r>
      <w:r>
        <w:t xml:space="preserve">   grave    </w:t>
      </w:r>
      <w:r>
        <w:t xml:space="preserve">   Gravest    </w:t>
      </w:r>
      <w:r>
        <w:t xml:space="preserve">  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 Lurks Everywhere</dc:title>
  <dcterms:created xsi:type="dcterms:W3CDTF">2021-10-11T05:08:57Z</dcterms:created>
  <dcterms:modified xsi:type="dcterms:W3CDTF">2021-10-11T05:08:57Z</dcterms:modified>
</cp:coreProperties>
</file>