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 Mouse!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Snowman    </w:t>
      </w:r>
      <w:r>
        <w:t xml:space="preserve">   King Kong Brunel    </w:t>
      </w:r>
      <w:r>
        <w:t xml:space="preserve">   Pink Dawn    </w:t>
      </w:r>
      <w:r>
        <w:t xml:space="preserve">   jam    </w:t>
      </w:r>
      <w:r>
        <w:t xml:space="preserve">   Quark    </w:t>
      </w:r>
      <w:r>
        <w:t xml:space="preserve">   Kevin    </w:t>
      </w:r>
      <w:r>
        <w:t xml:space="preserve">   Jeopardy Mouse    </w:t>
      </w:r>
      <w:r>
        <w:t xml:space="preserve">   ColonelK    </w:t>
      </w:r>
      <w:r>
        <w:t xml:space="preserve">   mark four    </w:t>
      </w:r>
      <w:r>
        <w:t xml:space="preserve">   Barongreenback    </w:t>
      </w:r>
      <w:r>
        <w:t xml:space="preserve">   Penfold    </w:t>
      </w:r>
      <w:r>
        <w:t xml:space="preserve">   DangerMouse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 Mouse!</dc:title>
  <dcterms:created xsi:type="dcterms:W3CDTF">2021-11-16T03:33:24Z</dcterms:created>
  <dcterms:modified xsi:type="dcterms:W3CDTF">2021-11-16T03:33:24Z</dcterms:modified>
</cp:coreProperties>
</file>