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 of Driving</w:t>
      </w:r>
    </w:p>
    <w:p>
      <w:pPr>
        <w:pStyle w:val="Questions"/>
      </w:pPr>
      <w:r>
        <w:t xml:space="preserve">1. TSFEYA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ETTDCDRISA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NTMEAL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ATELHH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INIRDVG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NEELSIILSS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ORKW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ABCNLAE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SEICDUI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SGHTTNER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SLNECIE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WPEEPSRROU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PIRSEDSNEO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NALOE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NFIENOCDT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EARTS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TEAHD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ATRUMA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 of Driving</dc:title>
  <dcterms:created xsi:type="dcterms:W3CDTF">2021-10-11T05:09:57Z</dcterms:created>
  <dcterms:modified xsi:type="dcterms:W3CDTF">2021-10-11T05:09:57Z</dcterms:modified>
</cp:coreProperties>
</file>