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Dangerous Crossing</w:t>
      </w:r>
    </w:p>
    <w:p>
      <w:pPr>
        <w:pStyle w:val="Questions"/>
      </w:pPr>
      <w:r>
        <w:t xml:space="preserve">1. TEAARRN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ESUSPPO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VIARER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MEOTRN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MOOCMN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BRNIAGA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REPATTN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BCTEOJ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MTIEBR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TAEPTMT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RNOGEI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DRBEUN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MOOMNC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EUSGTSG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TMUOCS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YJNEUOR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CISSROSS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BHLIPUS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TSEUJCB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EHURDOLS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LNTNUE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EPHARSP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MPRETI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SORROW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ALEWYR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Dangerous Crossing</dc:title>
  <dcterms:created xsi:type="dcterms:W3CDTF">2021-10-11T05:09:16Z</dcterms:created>
  <dcterms:modified xsi:type="dcterms:W3CDTF">2021-10-11T05:09:16Z</dcterms:modified>
</cp:coreProperties>
</file>