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Dangerous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to a passenger is significantly _____ than talking on a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your ______ under control when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____ devices is by far the most common incident causing distraction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this can cause impaired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Review map and GPS only when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the driver is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driving you should never be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to the driving task has been proven to contribute to about 78% of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lifesaving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use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Dangerous Drivers endanger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pace all drivers must abide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Dangerous driving increases risk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your _____ on the wheel and eyes on the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Driving</dc:title>
  <dcterms:created xsi:type="dcterms:W3CDTF">2021-10-11T05:10:33Z</dcterms:created>
  <dcterms:modified xsi:type="dcterms:W3CDTF">2021-10-11T05:10:33Z</dcterms:modified>
</cp:coreProperties>
</file>