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Dangerous Game</w:t>
      </w:r>
    </w:p>
    <w:p>
      <w:pPr>
        <w:pStyle w:val="Questions"/>
      </w:pPr>
      <w:r>
        <w:t xml:space="preserve">1. TNOIRABLEIDE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RLIMATIPA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VAWRE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XTEUBAERN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AESTHICET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ARIACBRB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NBORUITRIET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FOIDRL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ADLBN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IAENGL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Dangerous Game</dc:title>
  <dcterms:created xsi:type="dcterms:W3CDTF">2021-10-11T05:09:33Z</dcterms:created>
  <dcterms:modified xsi:type="dcterms:W3CDTF">2021-10-11T05:09:33Z</dcterms:modified>
</cp:coreProperties>
</file>