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that is obsessed with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summer camp that the sisters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Livvy and Destiny live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Vampires teeth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turns a vampire back to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Destiny's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was Destiny's best friend from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was Livvy's forever soul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is Livvy's and Destiny's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Destiny's friends that lived until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you have to kiss your soul mate under to be with them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Vampires like to drink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that bit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that died after she broke her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characters in the story that was bit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that died because a vampire sucked all of the blood out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Livvy +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was the restorer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Livvy and Destiny went to __________ first about being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character used to be Renz's soul 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Girls</dc:title>
  <dcterms:created xsi:type="dcterms:W3CDTF">2021-10-11T05:09:37Z</dcterms:created>
  <dcterms:modified xsi:type="dcterms:W3CDTF">2021-10-11T05:09:37Z</dcterms:modified>
</cp:coreProperties>
</file>