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Dangerous Goods &amp; Hazardous 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Corrosive    </w:t>
      </w:r>
      <w:r>
        <w:t xml:space="preserve">   Chlorine    </w:t>
      </w:r>
      <w:r>
        <w:t xml:space="preserve">   Hydrochloric Acid    </w:t>
      </w:r>
      <w:r>
        <w:t xml:space="preserve">   Spill Kit    </w:t>
      </w:r>
      <w:r>
        <w:t xml:space="preserve">   Acid    </w:t>
      </w:r>
      <w:r>
        <w:t xml:space="preserve">   Gloves    </w:t>
      </w:r>
      <w:r>
        <w:t xml:space="preserve">   First Aid    </w:t>
      </w:r>
      <w:r>
        <w:t xml:space="preserve">   Weedicide    </w:t>
      </w:r>
      <w:r>
        <w:t xml:space="preserve">   Pesticides    </w:t>
      </w:r>
      <w:r>
        <w:t xml:space="preserve">   Poison    </w:t>
      </w:r>
      <w:r>
        <w:t xml:space="preserve">   Peroxide    </w:t>
      </w:r>
      <w:r>
        <w:t xml:space="preserve">   Resin catalyst    </w:t>
      </w:r>
      <w:r>
        <w:t xml:space="preserve">   Firelighters    </w:t>
      </w:r>
      <w:r>
        <w:t xml:space="preserve">   Reactive    </w:t>
      </w:r>
      <w:r>
        <w:t xml:space="preserve">   Citronella    </w:t>
      </w:r>
      <w:r>
        <w:t xml:space="preserve">   Vapour    </w:t>
      </w:r>
      <w:r>
        <w:t xml:space="preserve">   Separation    </w:t>
      </w:r>
      <w:r>
        <w:t xml:space="preserve">   Acetone    </w:t>
      </w:r>
      <w:r>
        <w:t xml:space="preserve">   Turpentine    </w:t>
      </w:r>
      <w:r>
        <w:t xml:space="preserve">   Argon    </w:t>
      </w:r>
      <w:r>
        <w:t xml:space="preserve">   Oxidizing agent    </w:t>
      </w:r>
      <w:r>
        <w:t xml:space="preserve">   Flammable    </w:t>
      </w:r>
      <w:r>
        <w:t xml:space="preserve">   Ignition    </w:t>
      </w:r>
      <w:r>
        <w:t xml:space="preserve">   Combustible    </w:t>
      </w:r>
      <w:r>
        <w:t xml:space="preserve">   Hazardous    </w:t>
      </w:r>
      <w:r>
        <w:t xml:space="preserve">   Emergency    </w:t>
      </w:r>
      <w:r>
        <w:t xml:space="preserve">   Butane    </w:t>
      </w:r>
      <w:r>
        <w:t xml:space="preserve">   Aerosol    </w:t>
      </w:r>
      <w:r>
        <w:t xml:space="preserve">   Gas    </w:t>
      </w:r>
      <w:r>
        <w:t xml:space="preserve">   Explosion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Goods &amp; Hazardous Chemicals</dc:title>
  <dcterms:created xsi:type="dcterms:W3CDTF">2021-10-11T05:09:35Z</dcterms:created>
  <dcterms:modified xsi:type="dcterms:W3CDTF">2021-10-11T05:09:35Z</dcterms:modified>
</cp:coreProperties>
</file>