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Dangerous 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killed the guy who was going to kill Chet at the end of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Chet's name when he is at the fair and wins the contest?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ratted Stella out so Danny's friends could friend 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leg got injured in the fight between Stella and Trigger?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program is Stella, Reed, and her mom under?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wants Stella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helped beat Stella 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killed the pharmacist?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offers to teacher Stella how to hem up her clothes?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Stella sent to in the beginning of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drug does Reed give to Stella's mom?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money did Dusty take from Chet's savings?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Stella's first job?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Trigger know Reed?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Stella's real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sport does Trigger play?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Dangerous Lies </dc:title>
  <dcterms:created xsi:type="dcterms:W3CDTF">2021-10-11T05:08:51Z</dcterms:created>
  <dcterms:modified xsi:type="dcterms:W3CDTF">2021-10-11T05:08:51Z</dcterms:modified>
</cp:coreProperties>
</file>