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Dangerous driving behaviours</w:t>
      </w:r>
    </w:p>
    <w:p>
      <w:pPr>
        <w:pStyle w:val="Questions"/>
      </w:pPr>
      <w:r>
        <w:t xml:space="preserve">1. NTNNITETOIA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GHIH EDPSE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RIIDVGN DMAPIIRE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IGRIVDN IRETD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DTCTAEISRD BY PSESSRAGEN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DOLU IMUSC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IEBMLO POEHN USE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KCSREESL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NTIAGK NSYNEUREASC SSRIK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TAE HLSWIT DVNRIIG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driving behaviours</dc:title>
  <dcterms:created xsi:type="dcterms:W3CDTF">2021-10-11T05:09:41Z</dcterms:created>
  <dcterms:modified xsi:type="dcterms:W3CDTF">2021-10-11T05:09:41Z</dcterms:modified>
</cp:coreProperties>
</file>