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Dangerous game vocab 1 - 15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fear or apprehension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recognizes what is real or possible in a particular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tobacco pipe made from nodules borne at ground level by a large woody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tending to suggest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to show annoyance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:   a person who eats the flesh of human beings or an animal that eats its own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:   to confuse someone by being or doing something very strange or impossible to explain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:  capable of being touched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:  something that can be touched or felt or have a value that can be precisely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: the height above the ground or other surface, or a place or position of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:    the way you are viewed by people and by your community and the way these people think of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:   a belief or practice resulting from ignorance, fear of the unknown, trust in magic or chance, or a false conception of causation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:  to cleanse by or as if by the action of liquid (such as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corrupts or makes something undesirable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game vocab 1 - 15</dc:title>
  <dcterms:created xsi:type="dcterms:W3CDTF">2021-10-11T05:09:14Z</dcterms:created>
  <dcterms:modified xsi:type="dcterms:W3CDTF">2021-10-11T05:09:14Z</dcterms:modified>
</cp:coreProperties>
</file>