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Dangers Of 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Followers    </w:t>
      </w:r>
      <w:r>
        <w:t xml:space="preserve">   Online    </w:t>
      </w:r>
      <w:r>
        <w:t xml:space="preserve">   Profile    </w:t>
      </w:r>
      <w:r>
        <w:t xml:space="preserve">   Privacy    </w:t>
      </w:r>
      <w:r>
        <w:t xml:space="preserve">   CyberBullying    </w:t>
      </w:r>
      <w:r>
        <w:t xml:space="preserve">   SnapChat    </w:t>
      </w:r>
      <w:r>
        <w:t xml:space="preserve">   Facebook    </w:t>
      </w:r>
      <w:r>
        <w:t xml:space="preserve">   Instagram    </w:t>
      </w:r>
      <w:r>
        <w:t xml:space="preserve">   Strangers    </w:t>
      </w:r>
      <w:r>
        <w:t xml:space="preserve">   Grooming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Dangers Of Social Media</dc:title>
  <dcterms:created xsi:type="dcterms:W3CDTF">2021-10-11T05:09:45Z</dcterms:created>
  <dcterms:modified xsi:type="dcterms:W3CDTF">2021-10-11T05:09:45Z</dcterms:modified>
</cp:coreProperties>
</file>