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Dangers in 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BUGS    </w:t>
      </w:r>
      <w:r>
        <w:t xml:space="preserve">   TASER    </w:t>
      </w:r>
      <w:r>
        <w:t xml:space="preserve">   HIT    </w:t>
      </w:r>
      <w:r>
        <w:t xml:space="preserve">   TRIP    </w:t>
      </w:r>
      <w:r>
        <w:t xml:space="preserve">   BLOOD    </w:t>
      </w:r>
      <w:r>
        <w:t xml:space="preserve">   CHEMICALS    </w:t>
      </w:r>
      <w:r>
        <w:t xml:space="preserve">   SCRATCHES    </w:t>
      </w:r>
      <w:r>
        <w:t xml:space="preserve">   BITES    </w:t>
      </w:r>
      <w:r>
        <w:t xml:space="preserve">   ANIMALS    </w:t>
      </w:r>
      <w:r>
        <w:t xml:space="preserve">   ELECTROCUTED    </w:t>
      </w:r>
      <w:r>
        <w:t xml:space="preserve">   STRESS    </w:t>
      </w:r>
      <w:r>
        <w:t xml:space="preserve">   NO SLEEP    </w:t>
      </w:r>
      <w:r>
        <w:t xml:space="preserve">   RANOVER    </w:t>
      </w:r>
      <w:r>
        <w:t xml:space="preserve">   CHOKED    </w:t>
      </w:r>
      <w:r>
        <w:t xml:space="preserve">   KICK    </w:t>
      </w:r>
      <w:r>
        <w:t xml:space="preserve">   PUNCH    </w:t>
      </w:r>
      <w:r>
        <w:t xml:space="preserve">   FIRE    </w:t>
      </w:r>
      <w:r>
        <w:t xml:space="preserve">   BOMB    </w:t>
      </w:r>
      <w:r>
        <w:t xml:space="preserve">   PTSD    </w:t>
      </w:r>
      <w:r>
        <w:t xml:space="preserve">   DROWN    </w:t>
      </w:r>
      <w:r>
        <w:t xml:space="preserve">   CRASH    </w:t>
      </w:r>
      <w:r>
        <w:t xml:space="preserve">   FALL    </w:t>
      </w:r>
      <w:r>
        <w:t xml:space="preserve">   DRUGS    </w:t>
      </w:r>
      <w:r>
        <w:t xml:space="preserve">   BACTERIA    </w:t>
      </w:r>
      <w:r>
        <w:t xml:space="preserve">   VIRUS    </w:t>
      </w:r>
      <w:r>
        <w:t xml:space="preserve">   STAB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Dangers in Law Enforcement</dc:title>
  <dcterms:created xsi:type="dcterms:W3CDTF">2021-10-11T05:09:11Z</dcterms:created>
  <dcterms:modified xsi:type="dcterms:W3CDTF">2021-10-11T05:09:11Z</dcterms:modified>
</cp:coreProperties>
</file>