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Dangers of Melanoma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one way melanoma can be treated?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when something is able to be passed on throughout generations?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skin layer is Melanoma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wear in order to prevent yourself from getting this cancer?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rule is used to determine whether you have the cancer or not?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Melanoma also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the sunlight most dangerous?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discovered and first operated on a patient with Melanoma?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most common cause of Melanoma?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Melanoma discovered?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Melanoma discovered?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Dangers of Melanoma </dc:title>
  <dcterms:created xsi:type="dcterms:W3CDTF">2021-10-11T05:08:55Z</dcterms:created>
  <dcterms:modified xsi:type="dcterms:W3CDTF">2021-10-11T05:08:55Z</dcterms:modified>
</cp:coreProperties>
</file>