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taste buds    </w:t>
      </w:r>
      <w:r>
        <w:t xml:space="preserve">   stinks    </w:t>
      </w:r>
      <w:r>
        <w:t xml:space="preserve">   secondhand smoking    </w:t>
      </w:r>
      <w:r>
        <w:t xml:space="preserve">   lungs    </w:t>
      </w:r>
      <w:r>
        <w:t xml:space="preserve">   heart    </w:t>
      </w:r>
      <w:r>
        <w:t xml:space="preserve">   expensive    </w:t>
      </w:r>
      <w:r>
        <w:t xml:space="preserve">   cough    </w:t>
      </w:r>
      <w:r>
        <w:t xml:space="preserve">   carcinogens    </w:t>
      </w:r>
      <w:r>
        <w:t xml:space="preserve">   burns    </w:t>
      </w:r>
      <w:r>
        <w:t xml:space="preserve">   unhealthy    </w:t>
      </w:r>
      <w:r>
        <w:t xml:space="preserve">   tar    </w:t>
      </w:r>
      <w:r>
        <w:t xml:space="preserve">   smoker    </w:t>
      </w:r>
      <w:r>
        <w:t xml:space="preserve">   peerpressure    </w:t>
      </w:r>
      <w:r>
        <w:t xml:space="preserve">   nicotine    </w:t>
      </w:r>
      <w:r>
        <w:t xml:space="preserve">   kills    </w:t>
      </w:r>
      <w:r>
        <w:t xml:space="preserve">   fire    </w:t>
      </w:r>
      <w:r>
        <w:t xml:space="preserve">   discolours    </w:t>
      </w:r>
      <w:r>
        <w:t xml:space="preserve">   costly    </w:t>
      </w:r>
      <w:r>
        <w:t xml:space="preserve">   cancer    </w:t>
      </w:r>
      <w:r>
        <w:t xml:space="preserve">   addictive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Dangers of smoking</dc:title>
  <dcterms:created xsi:type="dcterms:W3CDTF">2021-10-11T05:09:49Z</dcterms:created>
  <dcterms:modified xsi:type="dcterms:W3CDTF">2021-10-11T05:09:49Z</dcterms:modified>
</cp:coreProperties>
</file>