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Dangers pour les oreilles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pression    </w:t>
      </w:r>
      <w:r>
        <w:t xml:space="preserve">   aspirer    </w:t>
      </w:r>
      <w:r>
        <w:t xml:space="preserve">   engelure    </w:t>
      </w:r>
      <w:r>
        <w:t xml:space="preserve">   cérumen    </w:t>
      </w:r>
      <w:r>
        <w:t xml:space="preserve">   décibels    </w:t>
      </w:r>
      <w:r>
        <w:t xml:space="preserve">   intensité    </w:t>
      </w:r>
      <w:r>
        <w:t xml:space="preserve">   audition    </w:t>
      </w:r>
      <w:r>
        <w:t xml:space="preserve">   bactéries    </w:t>
      </w:r>
      <w:r>
        <w:t xml:space="preserve">   infections    </w:t>
      </w:r>
      <w:r>
        <w:t xml:space="preserve">   danger    </w:t>
      </w:r>
      <w:r>
        <w:t xml:space="preserve">   enfoncer    </w:t>
      </w:r>
      <w:r>
        <w:t xml:space="preserve">   lubrifiant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Dangers pour les oreilles</dc:title>
  <dcterms:created xsi:type="dcterms:W3CDTF">2021-10-11T05:08:48Z</dcterms:created>
  <dcterms:modified xsi:type="dcterms:W3CDTF">2021-10-11T05:08:48Z</dcterms:modified>
</cp:coreProperties>
</file>