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Dangers to the Fetus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this during pregnancy or after birth can cause low birth weight, learning disabilities, allergies, or SIDS.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may cause placenta abruption, premature birth, miscarriage, and infant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death of a baby after 20 weeks of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generally safe in small amounts but may cause miscarriage, premature birth, low birth weight or infant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condition can cause pre-eclampsia, stillbirth or premature birth. It goes away after delivery.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Prescribed in the 50's to alleviate nausea, this was later found to cause limb deformities.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death of a baby before 20 weeks of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may cause blindness, deafness, or mental retardation.  The vaccine is also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Consuming this during pregnancy can lead to facial deformity, mental retardation, learning difficulties, and trouble controlling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over-the-counter medicine used to relieve pain should be avoided during pregnancy.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Dangers to the Fetus</dc:title>
  <dcterms:created xsi:type="dcterms:W3CDTF">2021-10-11T05:09:02Z</dcterms:created>
  <dcterms:modified xsi:type="dcterms:W3CDTF">2021-10-11T05:09:02Z</dcterms:modified>
</cp:coreProperties>
</file>