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Danias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enough    </w:t>
      </w:r>
      <w:r>
        <w:t xml:space="preserve">   complete    </w:t>
      </w:r>
      <w:r>
        <w:t xml:space="preserve">   middle    </w:t>
      </w:r>
      <w:r>
        <w:t xml:space="preserve">   little    </w:t>
      </w:r>
      <w:r>
        <w:t xml:space="preserve">   meadow    </w:t>
      </w:r>
      <w:r>
        <w:t xml:space="preserve">   explain    </w:t>
      </w:r>
      <w:r>
        <w:t xml:space="preserve">   enjoy    </w:t>
      </w:r>
      <w:r>
        <w:t xml:space="preserve">   reach    </w:t>
      </w:r>
      <w:r>
        <w:t xml:space="preserve">   display    </w:t>
      </w:r>
      <w:r>
        <w:t xml:space="preserve">   balloon    </w:t>
      </w:r>
      <w:r>
        <w:t xml:space="preserve">   play    </w:t>
      </w:r>
      <w:r>
        <w:t xml:space="preserve">   root    </w:t>
      </w:r>
      <w:r>
        <w:t xml:space="preserve">   away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Danias Spelling words</dc:title>
  <dcterms:created xsi:type="dcterms:W3CDTF">2021-10-11T05:10:01Z</dcterms:created>
  <dcterms:modified xsi:type="dcterms:W3CDTF">2021-10-11T05:10:01Z</dcterms:modified>
</cp:coreProperties>
</file>