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patrick    </w:t>
      </w:r>
      <w:r>
        <w:t xml:space="preserve">   awards    </w:t>
      </w:r>
      <w:r>
        <w:t xml:space="preserve">   driver    </w:t>
      </w:r>
      <w:r>
        <w:t xml:space="preserve">   nascar    </w:t>
      </w:r>
      <w:r>
        <w:t xml:space="preserve">   Athlete    </w:t>
      </w:r>
      <w:r>
        <w:t xml:space="preserve">   roll model    </w:t>
      </w:r>
      <w:r>
        <w:t xml:space="preserve">   car    </w:t>
      </w:r>
      <w:r>
        <w:t xml:space="preserve">   Race    </w:t>
      </w:r>
      <w:r>
        <w:t xml:space="preserve">   Danica    </w:t>
      </w:r>
      <w:r>
        <w:t xml:space="preserve">   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Danica</dc:title>
  <dcterms:created xsi:type="dcterms:W3CDTF">2021-10-11T05:09:11Z</dcterms:created>
  <dcterms:modified xsi:type="dcterms:W3CDTF">2021-10-11T05:09:11Z</dcterms:modified>
</cp:coreProperties>
</file>