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Wicked    </w:t>
      </w:r>
      <w:r>
        <w:t xml:space="preserve">   Daily    </w:t>
      </w:r>
      <w:r>
        <w:t xml:space="preserve">   God    </w:t>
      </w:r>
      <w:r>
        <w:t xml:space="preserve">   Fasted    </w:t>
      </w:r>
      <w:r>
        <w:t xml:space="preserve">   Trusted    </w:t>
      </w:r>
      <w:r>
        <w:t xml:space="preserve">   Pray    </w:t>
      </w:r>
      <w:r>
        <w:t xml:space="preserve">   King    </w:t>
      </w:r>
      <w:r>
        <w:t xml:space="preserve">   Darius    </w:t>
      </w:r>
      <w:r>
        <w:t xml:space="preserve">   Den    </w:t>
      </w:r>
      <w:r>
        <w:t xml:space="preserve">   Lions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2021-10-11T05:09:47Z</dcterms:created>
  <dcterms:modified xsi:type="dcterms:W3CDTF">2021-10-11T05:09:47Z</dcterms:modified>
</cp:coreProperties>
</file>