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Haw many days had the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Napunsakayage capo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with them everytime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king of babylon?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friend daniel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they did eat of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interligent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kingdom of joyahakin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Request for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request of daniel for eat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King's order is wahal kamata kawada ganna kiwwe?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daniel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second name of azaria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clean the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more than interligent?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firt name of meshach?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</dc:title>
  <dcterms:created xsi:type="dcterms:W3CDTF">2021-10-11T05:10:14Z</dcterms:created>
  <dcterms:modified xsi:type="dcterms:W3CDTF">2021-10-11T05:10:14Z</dcterms:modified>
</cp:coreProperties>
</file>