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overpowered    </w:t>
      </w:r>
      <w:r>
        <w:t xml:space="preserve">   innocent    </w:t>
      </w:r>
      <w:r>
        <w:t xml:space="preserve">   angel    </w:t>
      </w:r>
      <w:r>
        <w:t xml:space="preserve">   dawn    </w:t>
      </w:r>
      <w:r>
        <w:t xml:space="preserve">   sealed    </w:t>
      </w:r>
      <w:r>
        <w:t xml:space="preserve">   rescue    </w:t>
      </w:r>
      <w:r>
        <w:t xml:space="preserve">   prayed    </w:t>
      </w:r>
      <w:r>
        <w:t xml:space="preserve">   Jerusalem    </w:t>
      </w:r>
      <w:r>
        <w:t xml:space="preserve">   ring    </w:t>
      </w:r>
      <w:r>
        <w:t xml:space="preserve">   window    </w:t>
      </w:r>
      <w:r>
        <w:t xml:space="preserve">   irrevocable    </w:t>
      </w:r>
      <w:r>
        <w:t xml:space="preserve">   Persians    </w:t>
      </w:r>
      <w:r>
        <w:t xml:space="preserve">   Medes    </w:t>
      </w:r>
      <w:r>
        <w:t xml:space="preserve">   lionsden    </w:t>
      </w:r>
      <w:r>
        <w:t xml:space="preserve">   law    </w:t>
      </w:r>
      <w:r>
        <w:t xml:space="preserve">   edict    </w:t>
      </w:r>
      <w:r>
        <w:t xml:space="preserve">   ordinance    </w:t>
      </w:r>
      <w:r>
        <w:t xml:space="preserve">   trustworthy    </w:t>
      </w:r>
      <w:r>
        <w:t xml:space="preserve">   charged    </w:t>
      </w:r>
      <w:r>
        <w:t xml:space="preserve">   realm    </w:t>
      </w:r>
      <w:r>
        <w:t xml:space="preserve">   spirit    </w:t>
      </w:r>
      <w:r>
        <w:t xml:space="preserve">   extraordinary    </w:t>
      </w:r>
      <w:r>
        <w:t xml:space="preserve">   distinguished    </w:t>
      </w:r>
      <w:r>
        <w:t xml:space="preserve">   defrauded    </w:t>
      </w:r>
      <w:r>
        <w:t xml:space="preserve">   accountable    </w:t>
      </w:r>
      <w:r>
        <w:t xml:space="preserve">   Daniel    </w:t>
      </w:r>
      <w:r>
        <w:t xml:space="preserve">   Administrators    </w:t>
      </w:r>
      <w:r>
        <w:t xml:space="preserve">   kingdom    </w:t>
      </w:r>
      <w:r>
        <w:t xml:space="preserve">   Satraps    </w:t>
      </w:r>
      <w:r>
        <w:t xml:space="preserve">   Darius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2021-10-11T05:10:30Z</dcterms:created>
  <dcterms:modified xsi:type="dcterms:W3CDTF">2021-10-11T05:10:30Z</dcterms:modified>
</cp:coreProperties>
</file>