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image    </w:t>
      </w:r>
      <w:r>
        <w:t xml:space="preserve">   worship    </w:t>
      </w:r>
      <w:r>
        <w:t xml:space="preserve">   four    </w:t>
      </w:r>
      <w:r>
        <w:t xml:space="preserve">   three    </w:t>
      </w:r>
      <w:r>
        <w:t xml:space="preserve">   harp    </w:t>
      </w:r>
      <w:r>
        <w:t xml:space="preserve">   flute    </w:t>
      </w:r>
      <w:r>
        <w:t xml:space="preserve">   serve    </w:t>
      </w:r>
      <w:r>
        <w:t xml:space="preserve">   not    </w:t>
      </w:r>
      <w:r>
        <w:t xml:space="preserve">   daniel    </w:t>
      </w:r>
      <w:r>
        <w:t xml:space="preserve">   king    </w:t>
      </w:r>
      <w:r>
        <w:t xml:space="preserve">   furnace    </w:t>
      </w:r>
      <w:r>
        <w:t xml:space="preserve">   rescue    </w:t>
      </w:r>
      <w:r>
        <w:t xml:space="preserve">   hot    </w:t>
      </w:r>
      <w:r>
        <w:t xml:space="preserve">   fire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2021-10-11T05:09:13Z</dcterms:created>
  <dcterms:modified xsi:type="dcterms:W3CDTF">2021-10-11T05:09:13Z</dcterms:modified>
</cp:coreProperties>
</file>