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Daniel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wonders    </w:t>
      </w:r>
      <w:r>
        <w:t xml:space="preserve">   forever    </w:t>
      </w:r>
      <w:r>
        <w:t xml:space="preserve">   babylon    </w:t>
      </w:r>
      <w:r>
        <w:t xml:space="preserve">   trustworthy    </w:t>
      </w:r>
      <w:r>
        <w:t xml:space="preserve">   satraps    </w:t>
      </w:r>
      <w:r>
        <w:t xml:space="preserve">   fear    </w:t>
      </w:r>
      <w:r>
        <w:t xml:space="preserve">   bible    </w:t>
      </w:r>
      <w:r>
        <w:t xml:space="preserve">   delivers    </w:t>
      </w:r>
      <w:r>
        <w:t xml:space="preserve">   powerful    </w:t>
      </w:r>
      <w:r>
        <w:t xml:space="preserve">   angel    </w:t>
      </w:r>
      <w:r>
        <w:t xml:space="preserve">   rescue    </w:t>
      </w:r>
      <w:r>
        <w:t xml:space="preserve">   signet    </w:t>
      </w:r>
      <w:r>
        <w:t xml:space="preserve">   den    </w:t>
      </w:r>
      <w:r>
        <w:t xml:space="preserve">   lions    </w:t>
      </w:r>
      <w:r>
        <w:t xml:space="preserve">   prayed    </w:t>
      </w:r>
      <w:r>
        <w:t xml:space="preserve">   complaint    </w:t>
      </w:r>
      <w:r>
        <w:t xml:space="preserve">   faithful    </w:t>
      </w:r>
      <w:r>
        <w:t xml:space="preserve">   kingdom    </w:t>
      </w:r>
      <w:r>
        <w:t xml:space="preserve">   darius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6</dc:title>
  <dcterms:created xsi:type="dcterms:W3CDTF">2021-10-17T03:44:03Z</dcterms:created>
  <dcterms:modified xsi:type="dcterms:W3CDTF">2021-10-17T03:44:03Z</dcterms:modified>
</cp:coreProperties>
</file>