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Daniel 7:8-14  and  Mark 14:53-65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tennis lawn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offense of speaking sacrilegiously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rivers move by doing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sovereignty and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sight 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big, mean,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fuel + heat + oxygen =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organs of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these have axles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power to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black's 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ablaze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house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ethereal condensed water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Olden of 24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supreme court of ancient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formal spoken statement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sheep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ablaze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kings and queens 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forecast of things to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performers of rites and administers of sacraments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territory ruled by a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possessing supreme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braggadociously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100's x 10 =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ability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human fur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where you might see God and angels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opposite of 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something you might honk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large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fluffy frozen precipitation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 7:8-14  and  Mark 14:53-65</dc:title>
  <dcterms:created xsi:type="dcterms:W3CDTF">2021-10-11T05:09:08Z</dcterms:created>
  <dcterms:modified xsi:type="dcterms:W3CDTF">2021-10-11T05:09:08Z</dcterms:modified>
</cp:coreProperties>
</file>