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Daniel 7</w:t>
      </w:r>
    </w:p>
    <w:p>
      <w:pPr>
        <w:pStyle w:val="Questions"/>
      </w:pPr>
      <w:r>
        <w:t xml:space="preserve">1. DIANLE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NOIL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ORELDAP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EARB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ISBR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EGREEC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MORE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SPIRAE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YBLOBAN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SVIONI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OHRN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NIFTRGREIY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Daniel 7</dc:title>
  <dcterms:created xsi:type="dcterms:W3CDTF">2021-10-11T05:10:37Z</dcterms:created>
  <dcterms:modified xsi:type="dcterms:W3CDTF">2021-10-11T05:10:37Z</dcterms:modified>
</cp:coreProperties>
</file>