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</w:t>
      </w:r>
    </w:p>
    <w:p>
      <w:pPr>
        <w:pStyle w:val="Questions"/>
      </w:pPr>
      <w:r>
        <w:t xml:space="preserve">1. ELIAND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HTFAI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GNKI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BBLEI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SNREIFD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GNLAE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RHEWBE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HJSEWI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OALBYBN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GDO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Daniel    </w:t>
      </w:r>
      <w:r>
        <w:t xml:space="preserve">   Faith    </w:t>
      </w:r>
      <w:r>
        <w:t xml:space="preserve">   King    </w:t>
      </w:r>
      <w:r>
        <w:t xml:space="preserve">   Bible    </w:t>
      </w:r>
      <w:r>
        <w:t xml:space="preserve">   friends    </w:t>
      </w:r>
      <w:r>
        <w:t xml:space="preserve">   Angel    </w:t>
      </w:r>
      <w:r>
        <w:t xml:space="preserve">   Hebrew    </w:t>
      </w:r>
      <w:r>
        <w:t xml:space="preserve">   Jewish    </w:t>
      </w:r>
      <w:r>
        <w:t xml:space="preserve">   Babylon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</dc:title>
  <dcterms:created xsi:type="dcterms:W3CDTF">2021-10-11T05:09:29Z</dcterms:created>
  <dcterms:modified xsi:type="dcterms:W3CDTF">2021-10-11T05:09:29Z</dcterms:modified>
</cp:coreProperties>
</file>