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darius    </w:t>
      </w:r>
      <w:r>
        <w:t xml:space="preserve">   den    </w:t>
      </w:r>
      <w:r>
        <w:t xml:space="preserve">   esteemed    </w:t>
      </w:r>
      <w:r>
        <w:t xml:space="preserve">   furnace    </w:t>
      </w:r>
      <w:r>
        <w:t xml:space="preserve">   humble    </w:t>
      </w:r>
      <w:r>
        <w:t xml:space="preserve">   image    </w:t>
      </w:r>
      <w:r>
        <w:t xml:space="preserve">   king    </w:t>
      </w:r>
      <w:r>
        <w:t xml:space="preserve">   lions    </w:t>
      </w:r>
      <w:r>
        <w:t xml:space="preserve">   satraps    </w:t>
      </w:r>
      <w:r>
        <w:t xml:space="preserve">   weighs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2021-10-11T05:08:45Z</dcterms:created>
  <dcterms:modified xsi:type="dcterms:W3CDTF">2021-10-11T05:08:45Z</dcterms:modified>
</cp:coreProperties>
</file>