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Boone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pioneer who explored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territory explored by Daniel Boone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sent a__________ to help the settlers.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 Boone's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Daniel wanted to bring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trail that Daniel Boone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Indians from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Boone's hunting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settlement in Kentucky named after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unsettled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indians call Daniel?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purchased Kentucky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Boone</dc:title>
  <dcterms:created xsi:type="dcterms:W3CDTF">2021-10-11T05:09:44Z</dcterms:created>
  <dcterms:modified xsi:type="dcterms:W3CDTF">2021-10-11T05:09:44Z</dcterms:modified>
</cp:coreProperties>
</file>