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Daniel Boone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Wilderness Road    </w:t>
      </w:r>
      <w:r>
        <w:t xml:space="preserve">   Cherokee    </w:t>
      </w:r>
      <w:r>
        <w:t xml:space="preserve">   Appalachian Mountains    </w:t>
      </w:r>
      <w:r>
        <w:t xml:space="preserve">   America Revolution    </w:t>
      </w:r>
      <w:r>
        <w:t xml:space="preserve">   Virginia    </w:t>
      </w:r>
      <w:r>
        <w:t xml:space="preserve">   Boonesborough    </w:t>
      </w:r>
      <w:r>
        <w:t xml:space="preserve">   Pennsylvania    </w:t>
      </w:r>
      <w:r>
        <w:t xml:space="preserve">   Cumberland Gap    </w:t>
      </w:r>
      <w:r>
        <w:t xml:space="preserve">   Frontiersman    </w:t>
      </w:r>
      <w:r>
        <w:t xml:space="preserve">   Hunter    </w:t>
      </w:r>
      <w:r>
        <w:t xml:space="preserve">   Kentucky    </w:t>
      </w:r>
      <w:r>
        <w:t xml:space="preserve">   Daniel Boone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 Boone</dc:title>
  <dcterms:created xsi:type="dcterms:W3CDTF">2021-10-11T05:09:48Z</dcterms:created>
  <dcterms:modified xsi:type="dcterms:W3CDTF">2021-10-11T05:09:48Z</dcterms:modified>
</cp:coreProperties>
</file>