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 Boone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RUSSELL    </w:t>
      </w:r>
      <w:r>
        <w:t xml:space="preserve">   APPALACHIAN MOUNTAINS    </w:t>
      </w:r>
      <w:r>
        <w:t xml:space="preserve">   SQUIRE BOONE    </w:t>
      </w:r>
      <w:r>
        <w:t xml:space="preserve">   SARAH BOONE    </w:t>
      </w:r>
      <w:r>
        <w:t xml:space="preserve">   PENNSYLVANIA    </w:t>
      </w:r>
      <w:r>
        <w:t xml:space="preserve">   REBECCA    </w:t>
      </w:r>
      <w:r>
        <w:t xml:space="preserve">   NORTH CAROLINA    </w:t>
      </w:r>
      <w:r>
        <w:t xml:space="preserve">   KENTUCKY    </w:t>
      </w:r>
      <w:r>
        <w:t xml:space="preserve">   INDIANS    </w:t>
      </w:r>
      <w:r>
        <w:t xml:space="preserve">   FOREST    </w:t>
      </w:r>
      <w:r>
        <w:t xml:space="preserve">   BISON    </w:t>
      </w:r>
      <w:r>
        <w:t xml:space="preserve">   WARRIORSPATH    </w:t>
      </w:r>
      <w:r>
        <w:t xml:space="preserve">   LONGHUNTS    </w:t>
      </w:r>
      <w:r>
        <w:t xml:space="preserve">   HUNTER    </w:t>
      </w:r>
      <w:r>
        <w:t xml:space="preserve">   BLUEGRASSHILLS    </w:t>
      </w:r>
      <w:r>
        <w:t xml:space="preserve">   JAMES    </w:t>
      </w:r>
      <w:r>
        <w:t xml:space="preserve">   SUSANNAH    </w:t>
      </w:r>
      <w:r>
        <w:t xml:space="preserve">   FINDLEY    </w:t>
      </w:r>
      <w:r>
        <w:t xml:space="preserve">   RIFLE    </w:t>
      </w:r>
      <w:r>
        <w:t xml:space="preserve">   DANIEL BOONE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Boone</dc:title>
  <dcterms:created xsi:type="dcterms:W3CDTF">2021-10-11T05:10:22Z</dcterms:created>
  <dcterms:modified xsi:type="dcterms:W3CDTF">2021-10-11T05:10:22Z</dcterms:modified>
</cp:coreProperties>
</file>