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Ch 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civil officer who administers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vision in King Nebuchadnezzar's second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uses sorcery to put someone under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Province where King Nebuchadnezzar placed his image of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protector of things stored, often money or jewels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where King Nebuchadnezzar placed his image of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String instrument similar to a harp, but smaller, often held in the lap while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vision in King Nebuchadnezzar's first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uses astrology to tell others about their character or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Wind instrument 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String instument similar to a harp, but sometimes played with mallets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Shardrach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Wind instrument similar to a trupet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King of Babylon that overthrew King Jehoiakim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string instrument that is large and set on the floor, plucked by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of a small area under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told of events before they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or military leader or someone who resided over legal hearings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announcer sometimes referred to as a preacher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gives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wooden or metal tubes of a variety of sizes, sometimes blown across with air or sometimes hit with a mallet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chief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Abednego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provincial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Mesach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Ch 3 and 4</dc:title>
  <dcterms:created xsi:type="dcterms:W3CDTF">2021-10-11T05:08:53Z</dcterms:created>
  <dcterms:modified xsi:type="dcterms:W3CDTF">2021-10-11T05:08:53Z</dcterms:modified>
</cp:coreProperties>
</file>