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Chapters 4 - 6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rulers of the new kingdom were jealous of daniel because he was ___ 6:4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____ the most high God after his time in the field 4:34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writing on the wall meant God would put an end to the ___ 5:26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Whoever does not worship the image will be cast into the___3:11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Daniel was guilty of ___ and giving thanks to God 6:10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 seeing the writing on the wall, made him pale and his knees started ___5:6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saw ___ men in the fire.  3:25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wanted the wise men to tell him the so that he would know that its ___ was real. 2:9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____was able to interpret the kings second dream 4:18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dream was about a large and strong___ 4:20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Shadrach, Meshach, and Abed-nego would not ____the image.  3:18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king made an image of ___3:1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king ordered the temple ____ to be used for his party 5:2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Shadrach, Meshach, and Abednego were not ____3:27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Daniel gave credit for knowing and understanding the king's dream to___2:28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sent an ___ to shut the lion's mouths  6:22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Nebuchadnezzar confessed that Daniel's _____is _____of all gods. 2:47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Suddenly, during the party the __of a man's hand wrote on the wall 5:5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sets up (raises up) _____ and removes them. 2:21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kingdom was divided and given to the Medes and ____ 5:28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king was deeply ___ when he heard Daniel broke the law 6:14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king from the second dream becomes like the ____ of the field 4:25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Darius said the God of Daniel  will last ___ 6:26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furnace was made so hot, guards were ___ 3:22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king said "there is no other god who is able to____ 3:29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Chapters 4 - 6</dc:title>
  <dcterms:created xsi:type="dcterms:W3CDTF">2021-10-11T05:09:06Z</dcterms:created>
  <dcterms:modified xsi:type="dcterms:W3CDTF">2021-10-11T05:09:06Z</dcterms:modified>
</cp:coreProperties>
</file>