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Chose to Obey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King's meat    </w:t>
      </w:r>
      <w:r>
        <w:t xml:space="preserve">   Daniel    </w:t>
      </w:r>
      <w:r>
        <w:t xml:space="preserve">   fruit    </w:t>
      </w:r>
      <w:r>
        <w:t xml:space="preserve">   King's Table    </w:t>
      </w:r>
      <w:r>
        <w:t xml:space="preserve">   Obey    </w:t>
      </w:r>
      <w:r>
        <w:t xml:space="preserve">   Water    </w:t>
      </w:r>
      <w:r>
        <w:t xml:space="preserve">   Belteshazzar    </w:t>
      </w:r>
      <w:r>
        <w:t xml:space="preserve">   vegetables    </w:t>
      </w:r>
      <w:r>
        <w:t xml:space="preserve">   Mishael    </w:t>
      </w:r>
      <w:r>
        <w:t xml:space="preserve">   Love    </w:t>
      </w:r>
      <w:r>
        <w:t xml:space="preserve">   Honor    </w:t>
      </w:r>
      <w:r>
        <w:t xml:space="preserve">   Different    </w:t>
      </w:r>
      <w:r>
        <w:t xml:space="preserve">   Commands    </w:t>
      </w:r>
      <w:r>
        <w:t xml:space="preserve">   Azariah    </w:t>
      </w:r>
      <w:r>
        <w:t xml:space="preserve">   Wisdom    </w:t>
      </w:r>
      <w:r>
        <w:t xml:space="preserve">   Mighty    </w:t>
      </w:r>
      <w:r>
        <w:t xml:space="preserve">   Dare    </w:t>
      </w:r>
      <w:r>
        <w:t xml:space="preserve">   Hananiah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Chose to Obey God</dc:title>
  <dcterms:created xsi:type="dcterms:W3CDTF">2021-10-11T05:09:58Z</dcterms:created>
  <dcterms:modified xsi:type="dcterms:W3CDTF">2021-10-11T05:09:58Z</dcterms:modified>
</cp:coreProperties>
</file>