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 Dec. skill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sells directly to individual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flowering portions cut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shaped like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flowers have a unique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 of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buy flowers in bulk from commercial growers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art of using flowers to create a pleasing and balanced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only cut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fills in empty spaces in the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 on one specialty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 head on the terminal end of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erra where citrus plants were first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companies that buy and transport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plants to provide to florists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 and marketing of floral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advances in transporting, manufacturing, and technology improved floriculture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deals with every aspect of retail floral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 shops that specialize in one particular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business that sells flowers, plants, and related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wore these to show honor or achievements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Dec. skill</dc:title>
  <dcterms:created xsi:type="dcterms:W3CDTF">2021-10-11T05:09:35Z</dcterms:created>
  <dcterms:modified xsi:type="dcterms:W3CDTF">2021-10-11T05:09:35Z</dcterms:modified>
</cp:coreProperties>
</file>