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O'Connell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town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founded the Catholic ________ in 1823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rallies attended by over 100,000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was O'Connell sent to get a university eduaction?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membership fee of the Catholic Association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profession did he become in 1811?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O'Connell campaigning for so that Catholics could sit in parliment?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college in Dublin where Catholics were not premitted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Westminster passed the emancipation  in 1829 act O'Connell was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1830 O'Connell set up the ______ association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O'Connell</dc:title>
  <dcterms:created xsi:type="dcterms:W3CDTF">2021-10-11T05:10:21Z</dcterms:created>
  <dcterms:modified xsi:type="dcterms:W3CDTF">2021-10-11T05:10:21Z</dcterms:modified>
</cp:coreProperties>
</file>