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Daniel Obeys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understanding    </w:t>
      </w:r>
      <w:r>
        <w:t xml:space="preserve">   knowledge    </w:t>
      </w:r>
      <w:r>
        <w:t xml:space="preserve">   obey    </w:t>
      </w:r>
      <w:r>
        <w:t xml:space="preserve">   eat    </w:t>
      </w:r>
      <w:r>
        <w:t xml:space="preserve">   Army    </w:t>
      </w:r>
      <w:r>
        <w:t xml:space="preserve">   King    </w:t>
      </w:r>
      <w:r>
        <w:t xml:space="preserve">   guard    </w:t>
      </w:r>
      <w:r>
        <w:t xml:space="preserve">   water    </w:t>
      </w:r>
      <w:r>
        <w:t xml:space="preserve">   fruit    </w:t>
      </w:r>
      <w:r>
        <w:t xml:space="preserve">   vegetables    </w:t>
      </w:r>
      <w:r>
        <w:t xml:space="preserve">   wine    </w:t>
      </w:r>
      <w:r>
        <w:t xml:space="preserve">   food    </w:t>
      </w:r>
      <w:r>
        <w:t xml:space="preserve">   test    </w:t>
      </w:r>
      <w:r>
        <w:t xml:space="preserve">   Abednego    </w:t>
      </w:r>
      <w:r>
        <w:t xml:space="preserve">   Meshach    </w:t>
      </w:r>
      <w:r>
        <w:t xml:space="preserve">   Shadrach    </w:t>
      </w:r>
      <w:r>
        <w:t xml:space="preserve">   permission    </w:t>
      </w:r>
      <w:r>
        <w:t xml:space="preserve">   enemy    </w:t>
      </w:r>
      <w:r>
        <w:t xml:space="preserve">   Daniel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Obeys</dc:title>
  <dcterms:created xsi:type="dcterms:W3CDTF">2021-10-11T05:08:54Z</dcterms:created>
  <dcterms:modified xsi:type="dcterms:W3CDTF">2021-10-11T05:08:54Z</dcterms:modified>
</cp:coreProperties>
</file>