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 Prays!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afternoon    </w:t>
      </w:r>
      <w:r>
        <w:t xml:space="preserve">   Daniel    </w:t>
      </w:r>
      <w:r>
        <w:t xml:space="preserve">   Darius    </w:t>
      </w:r>
      <w:r>
        <w:t xml:space="preserve">   evening    </w:t>
      </w:r>
      <w:r>
        <w:t xml:space="preserve">   God    </w:t>
      </w:r>
      <w:r>
        <w:t xml:space="preserve">   jealous    </w:t>
      </w:r>
      <w:r>
        <w:t xml:space="preserve">   lion    </w:t>
      </w:r>
      <w:r>
        <w:t xml:space="preserve">   morning    </w:t>
      </w:r>
      <w:r>
        <w:t xml:space="preserve">   pit    </w:t>
      </w:r>
      <w:r>
        <w:t xml:space="preserve">   pray    </w:t>
      </w:r>
      <w:r>
        <w:t xml:space="preserve">   saved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Prays!</dc:title>
  <dcterms:created xsi:type="dcterms:W3CDTF">2021-10-11T05:10:33Z</dcterms:created>
  <dcterms:modified xsi:type="dcterms:W3CDTF">2021-10-11T05:10:33Z</dcterms:modified>
</cp:coreProperties>
</file>