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 Speaks Boldly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Belshazzar    </w:t>
      </w:r>
      <w:r>
        <w:t xml:space="preserve">   courage    </w:t>
      </w:r>
      <w:r>
        <w:t xml:space="preserve">   Daniel    </w:t>
      </w:r>
      <w:r>
        <w:t xml:space="preserve">   died    </w:t>
      </w:r>
      <w:r>
        <w:t xml:space="preserve">   glory    </w:t>
      </w:r>
      <w:r>
        <w:t xml:space="preserve">   God    </w:t>
      </w:r>
      <w:r>
        <w:t xml:space="preserve">   hand    </w:t>
      </w:r>
      <w:r>
        <w:t xml:space="preserve">   king    </w:t>
      </w:r>
      <w:r>
        <w:t xml:space="preserve">   message    </w:t>
      </w:r>
      <w:r>
        <w:t xml:space="preserve">   proud    </w:t>
      </w:r>
      <w:r>
        <w:t xml:space="preserve">   true    </w:t>
      </w:r>
      <w:r>
        <w:t xml:space="preserve">   wall    </w:t>
      </w:r>
      <w:r>
        <w:t xml:space="preserve">   wise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Speaks Boldly</dc:title>
  <dcterms:created xsi:type="dcterms:W3CDTF">2021-10-11T05:09:14Z</dcterms:created>
  <dcterms:modified xsi:type="dcterms:W3CDTF">2021-10-11T05:09:14Z</dcterms:modified>
</cp:coreProperties>
</file>