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Stands Firm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ABEDNEGO    </w:t>
      </w:r>
      <w:r>
        <w:t xml:space="preserve">   BABYLON    </w:t>
      </w:r>
      <w:r>
        <w:t xml:space="preserve">   BLESSINGS    </w:t>
      </w:r>
      <w:r>
        <w:t xml:space="preserve">   DANIEL    </w:t>
      </w:r>
      <w:r>
        <w:t xml:space="preserve">   GOD    </w:t>
      </w:r>
      <w:r>
        <w:t xml:space="preserve">   HEALTHY    </w:t>
      </w:r>
      <w:r>
        <w:t xml:space="preserve">   HELPFUL    </w:t>
      </w:r>
      <w:r>
        <w:t xml:space="preserve">   IDOLS    </w:t>
      </w:r>
      <w:r>
        <w:t xml:space="preserve">   Inspiring    </w:t>
      </w:r>
      <w:r>
        <w:t xml:space="preserve">   JERUSALEM    </w:t>
      </w:r>
      <w:r>
        <w:t xml:space="preserve">   KIND    </w:t>
      </w:r>
      <w:r>
        <w:t xml:space="preserve">   LOVE    </w:t>
      </w:r>
      <w:r>
        <w:t xml:space="preserve">   MESHACH    </w:t>
      </w:r>
      <w:r>
        <w:t xml:space="preserve">   NEBUCHADNEZAR    </w:t>
      </w:r>
      <w:r>
        <w:t xml:space="preserve">   OBEDIENCE    </w:t>
      </w:r>
      <w:r>
        <w:t xml:space="preserve">   PRAY    </w:t>
      </w:r>
      <w:r>
        <w:t xml:space="preserve">   PRISONER    </w:t>
      </w:r>
      <w:r>
        <w:t xml:space="preserve">   RESPECTFUL    </w:t>
      </w:r>
      <w:r>
        <w:t xml:space="preserve">   SHADRACH    </w:t>
      </w:r>
      <w:r>
        <w:t xml:space="preserve">   TEMPLE    </w:t>
      </w:r>
      <w:r>
        <w:t xml:space="preserve">   THINK    </w:t>
      </w:r>
      <w:r>
        <w:t xml:space="preserve">   VEGETABLES    </w:t>
      </w:r>
      <w:r>
        <w:t xml:space="preserve">   WATER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Stands Firm</dc:title>
  <dcterms:created xsi:type="dcterms:W3CDTF">2021-10-11T05:10:12Z</dcterms:created>
  <dcterms:modified xsi:type="dcterms:W3CDTF">2021-10-11T05:10:12Z</dcterms:modified>
</cp:coreProperties>
</file>